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580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Агзямова </w:t>
      </w:r>
      <w:r>
        <w:rPr>
          <w:rFonts w:ascii="Times New Roman" w:eastAsia="Times New Roman" w:hAnsi="Times New Roman" w:cs="Times New Roman"/>
          <w:sz w:val="25"/>
          <w:szCs w:val="25"/>
        </w:rPr>
        <w:t>Р.В.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Чусовикина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Александра Ивановича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работающего, зарегистрированного по адресу: </w:t>
      </w:r>
      <w:r>
        <w:rPr>
          <w:rStyle w:val="cat-UserDefinedgrp-31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по адресу: </w:t>
      </w:r>
      <w:r>
        <w:rPr>
          <w:rStyle w:val="cat-UserDefinedgrp-32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22rplc-13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8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0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Чусовикин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25.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: ХМАО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-Югра, </w:t>
      </w:r>
      <w:r>
        <w:rPr>
          <w:rStyle w:val="cat-UserDefinedgrp-32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24.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3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10.01.2025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Чусовикину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10.01.2025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Чусовикин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А.И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Чусовикина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Чусовикина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А.И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3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Чусовикин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 ППСП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Чусовикина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23rplc-3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10.01.2025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Чусовикин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22.01.2025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Чусовикиным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24.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Чусовикиным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Чусовикина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Чусовикину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А.И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Чусовикина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Александра Ивановича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сорок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0412365400395005802520178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23rplc-23">
    <w:name w:val="cat-UserDefined grp-23 rplc-23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23rplc-39">
    <w:name w:val="cat-UserDefined grp-23 rplc-39"/>
    <w:basedOn w:val="DefaultParagraphFont"/>
  </w:style>
  <w:style w:type="character" w:customStyle="1" w:styleId="cat-UserDefinedgrp-34rplc-57">
    <w:name w:val="cat-UserDefined grp-34 rplc-57"/>
    <w:basedOn w:val="DefaultParagraphFont"/>
  </w:style>
  <w:style w:type="character" w:customStyle="1" w:styleId="cat-UserDefinedgrp-35rplc-60">
    <w:name w:val="cat-UserDefined grp-35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